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计算机视觉-一种现代方法</w:t>
      </w:r>
    </w:p>
    <w:p>
      <w:r>
        <w:rPr>
          <w:rFonts w:ascii="宋体" w:hAnsi="宋体" w:eastAsia="宋体"/>
          <w:sz w:val="24"/>
        </w:rPr>
        <w:t>（美）David A.Forsyth，（美）Jean Ponce著；林学訚，王宏等译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计算机视觉-一种现代方法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A.Forsyth，（美）Jean Ponce著；林学訚，王宏等译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本书出售、求购地址：https://www.jiaokey.com/book/detail/11332260.html</w:t>
      </w:r>
    </w:p>
    <w:p>
      <w:r>
        <w:t>更多相关图书推荐：https://www.jiaokey.com</w:t>
      </w:r>
    </w:p>
    <w:p>
      <w:r>
        <w:t>（美）David A.Forsyth，（美）Jean Ponce著；林学訚，王宏等译 其他作品：https://www.jiaokey.com/tag/（美）David A.Forsyth，（美）Jean Ponce著；林学訚，王宏等译.html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关键词搜索：https://www.jiaokey.com/tag/计算机视觉-一种现代方法.html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