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IA-64 Linux内核设计与实现</w:t>
      </w:r>
    </w:p>
    <w:p>
      <w:r>
        <w:rPr>
          <w:rFonts w:ascii="宋体" w:hAnsi="宋体" w:eastAsia="宋体"/>
          <w:sz w:val="24"/>
        </w:rPr>
        <w:t>（美）David Mosberger，（美）Stephane Eranian著；梁金昆等译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IA-64 Linux内核设计与实现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Mosberger，（美）Stephane Eranian著；梁金昆等译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本书出售、求购地址：https://www.jiaokey.com/book/detail/11332257.html</w:t>
      </w:r>
    </w:p>
    <w:p>
      <w:r>
        <w:t>更多相关图书推荐：https://www.jiaokey.com</w:t>
      </w:r>
    </w:p>
    <w:p>
      <w:r>
        <w:t>（美）David Mosberger，（美）Stephane Eranian著；梁金昆等译 其他作品：https://www.jiaokey.com/tag/（美）David Mosberger，（美）Stephane Eranian著；梁金昆等译.html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关键词搜索：https://www.jiaokey.com/tag/IA-64 Linux内核设计与实现.html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