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题型归类·方法点拨·考研辅导</w:t>
      </w:r>
    </w:p>
    <w:p>
      <w:r>
        <w:t>作者：马菊侠，吴云天编著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总页数：486</w:t>
      </w:r>
    </w:p>
    <w:p>
      <w:r>
        <w:t>更多请访问教客网: www.jiaokey.com</w:t>
      </w:r>
    </w:p>
    <w:p>
      <w:r>
        <w:t>线性代数  题型归类·方法点拨·考研辅导 评论地址：https://www.jiaokey.com/book/detail/11332239.html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