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书名：电路仿真与PCB设计 PSpice 8.0  Multisim 2001及Protel 99 SE的应用</w:t>
      </w:r>
    </w:p>
    <w:p>
      <w:r>
        <w:t>作者:骆新全，黄玲玲编著</w:t>
      </w:r>
    </w:p>
    <w:p>
      <w:r>
        <w:t>出版社:北京：北京航空航天大学出版社</w:t>
      </w:r>
    </w:p>
    <w:p>
      <w:r>
        <w:t>出版日期：2004.08</w:t>
      </w:r>
    </w:p>
    <w:p>
      <w:r>
        <w:t>总页数：324</w:t>
      </w:r>
    </w:p>
    <w:p>
      <w:r>
        <w:t>更多请访问教客网:www.jiaokey.com</w:t>
      </w:r>
    </w:p>
    <w:p>
      <w:r>
        <w:t>电路仿真与PCB设计 PSpice 8.0  Multisim 2001及Protel 99 SE的应用评论地址：https://www.jiaokey.com/book/detail/11332207.html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