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当代国际纤维艺术  “从洛桑到北京”第三届国际纤维艺术双年展  上海展年  作品选  中英文本</w:t>
      </w:r>
    </w:p>
    <w:p>
      <w:r>
        <w:rPr>
          <w:rFonts w:ascii="宋体" w:hAnsi="宋体" w:eastAsia="宋体"/>
          <w:sz w:val="24"/>
        </w:rPr>
        <w:t>林乐成，尼跃红主编；清华大学美术学院，“从洛桑到北京”第三届国际纤维艺术双年展（上海展年）组织委员会编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当代国际纤维艺术  “从洛桑到北京”第三届国际纤维艺术双年展  上海展年  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林乐成，尼跃红主编；清华大学美术学院，“从洛桑到北京”第三届国际纤维艺术双年展（上海展年）组织委员会编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本书出售、求购地址：https://www.jiaokey.com/book/detail/11332201.html</w:t>
      </w:r>
    </w:p>
    <w:p>
      <w:r>
        <w:t>更多相关图书推荐：https://www.jiaokey.com</w:t>
      </w:r>
    </w:p>
    <w:p>
      <w:r>
        <w:t>林乐成，尼跃红主编；清华大学美术学院，“从洛桑到北京”第三届国际纤维艺术双年展（上海展年）组织委员会编 其他作品：https://www.jiaokey.com/tag/林乐成，尼跃红主编；清华大学美术学院，“从洛桑到北京”第三届国际纤维艺术双年展（上海展年）组织委员会编.html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关键词搜索：https://www.jiaokey.com/tag/当代国际纤维艺术  “从洛桑到北京”第三届国际纤维艺术双年展  上海展年  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