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地基处理技术发展与展望</w:t>
      </w:r>
    </w:p>
    <w:p>
      <w:r>
        <w:rPr>
          <w:rFonts w:ascii="宋体" w:hAnsi="宋体" w:eastAsia="宋体"/>
          <w:sz w:val="24"/>
        </w:rPr>
        <w:t>龚晓南主编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地基处理技术发展与展望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龚晓南主编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中国水利水电出版社；知识产权出版社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本书出售、求购地址：https://www.jiaokey.com/book/detail/11332192.html</w:t>
      </w:r>
    </w:p>
    <w:p>
      <w:r>
        <w:t>更多相关图书推荐：https://www.jiaokey.com</w:t>
      </w:r>
    </w:p>
    <w:p>
      <w:r>
        <w:t>龚晓南主编 其他作品：https://www.jiaokey.com/tag/龚晓南主编.html</w:t>
      </w:r>
    </w:p>
    <w:p>
      <w:r>
        <w:t>中国水利水电出版社；知识产权出版社 出版图书：https://www.jiaokey.com/tag/中国水利水电出版社；知识产权出版社.html</w:t>
      </w:r>
    </w:p>
    <w:p>
      <w:r>
        <w:t>关键词搜索：https://www.jiaokey.com/tag/地基处理技术发展与展望.html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