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城市规划科技情报资料  研究类  3  87005  总005  深圳的城市设计政策：英国专家咨询报告摘要</w:t>
      </w:r>
    </w:p>
    <w:p>
      <w:r>
        <w:rPr>
          <w:rFonts w:ascii="宋体" w:hAnsi="宋体" w:eastAsia="宋体"/>
          <w:sz w:val="24"/>
        </w:rPr>
        <w:t>陈占祥译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城市规划科技情报资料  研究类  3  87005  总005  深圳的城市设计政策：英国专家咨询报告摘要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中国城市规划设计研究院情报所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本书出售、求购地址：https://www.jiaokey.com/book/detail/11332142.html</w:t>
      </w:r>
    </w:p>
    <w:p>
      <w:r>
        <w:t>更多相关图书推荐：https://www.jiaokey.com</w:t>
      </w:r>
    </w:p>
    <w:p>
      <w:r>
        <w:t>陈占祥译 其他作品：https://www.jiaokey.com/tag/陈占祥译.html</w:t>
      </w:r>
    </w:p>
    <w:p>
      <w:r>
        <w:t>中国城市规划设计研究院情报所 出版图书：https://www.jiaokey.com/tag/中国城市规划设计研究院情报所.html</w:t>
      </w:r>
    </w:p>
    <w:p>
      <w:r>
        <w:t>关键词搜索：https://www.jiaokey.com/tag/城市规划科技情报资料  研究类  3  87005  总005  深圳的城市设计政策：英国专家咨询报告摘要.html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