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书名：设计参考资料汇编  第1辑  纸机自控仪表  2.β计Ⅱ型纸页定量测量仪说明书  第5.0章  故障查找技术</w:t>
      </w:r>
    </w:p>
    <w:p>
      <w:r>
        <w:t>作者：莫方灿编译</w:t>
      </w:r>
    </w:p>
    <w:p>
      <w:r>
        <w:t>出版社：轻工业部南宁设计院</w:t>
      </w:r>
    </w:p>
    <w:p>
      <w:r>
        <w:t>出版日期：1980.10</w:t>
      </w:r>
    </w:p>
    <w:p>
      <w:r>
        <w:t>总页数：26</w:t>
      </w:r>
    </w:p>
    <w:p>
      <w:r>
        <w:t>更多请访问教客网: www.jiaokey.com</w:t>
      </w:r>
    </w:p>
    <w:p>
      <w:r>
        <w:t>设计参考资料汇编  第1辑  纸机自控仪表  2.β计Ⅱ型纸页定量测量仪说明书  第5.0章  故障查找技术 评论地址：https://www.jiaokey.com/book/detail/11332129.html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