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设计参考资料汇编  第1辑  纸机自控仪表  2.β计Ⅱ型纸页定量测量仪说明书  第1.0章  引言</w:t>
      </w:r>
    </w:p>
    <w:p>
      <w:r>
        <w:rPr>
          <w:rFonts w:ascii="宋体" w:hAnsi="宋体" w:eastAsia="宋体"/>
          <w:sz w:val="24"/>
        </w:rPr>
        <w:t>莫方灿编译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设计参考资料汇编  第1辑  纸机自控仪表  2.β计Ⅱ型纸页定量测量仪说明书  第1.0章  引言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莫方灿编译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轻工业部南宁设计院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本书出售、求购地址：https://www.jiaokey.com/book/detail/11332125.html</w:t>
      </w:r>
    </w:p>
    <w:p>
      <w:r>
        <w:t>更多相关图书推荐：https://www.jiaokey.com</w:t>
      </w:r>
    </w:p>
    <w:p>
      <w:r>
        <w:t>莫方灿编译 其他作品：https://www.jiaokey.com/tag/莫方灿编译.html</w:t>
      </w:r>
    </w:p>
    <w:p>
      <w:r>
        <w:t>轻工业部南宁设计院 出版图书：https://www.jiaokey.com/tag/轻工业部南宁设计院.html</w:t>
      </w:r>
    </w:p>
    <w:p>
      <w:r>
        <w:t>关键词搜索：https://www.jiaokey.com/tag/设计参考资料汇编  第1辑  纸机自控仪表  2.β计Ⅱ型纸页定量测量仪说明书  第1.0章  引言.html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