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书名：《台湾文献丛刊》节目提要</w:t>
      </w:r>
    </w:p>
    <w:p>
      <w:r>
        <w:t>作者：中国科学院图书馆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《台湾文献丛刊》节目提要 评论地址：https://www.jiaokey.com/book/detail/11332107.html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