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十年来之棉纺织工业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十年来之棉纺织工业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本书出售、求购地址：https://www.jiaokey.com/book/detail/11332086.html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十年来之棉纺织工业.html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