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新兴大国  历史性崛起的博弈与前景</w:t>
      </w:r>
    </w:p>
    <w:p>
      <w:r>
        <w:rPr>
          <w:rFonts w:ascii="宋体" w:hAnsi="宋体" w:eastAsia="宋体"/>
          <w:sz w:val="24"/>
        </w:rPr>
        <w:t>宋玉华，江振林等著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新兴大国  历史性崛起的博弈与前景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宋玉华，江振林等著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本书出售、求购地址：https://www.jiaokey.com/book/detail/11332062.html</w:t>
      </w:r>
    </w:p>
    <w:p>
      <w:r>
        <w:t>更多相关图书推荐：https://www.jiaokey.com</w:t>
      </w:r>
    </w:p>
    <w:p>
      <w:r>
        <w:t>宋玉华，江振林等著 其他作品：https://www.jiaokey.com/tag/宋玉华，江振林等著.html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关键词搜索：https://www.jiaokey.com/tag/新兴大国  历史性崛起的博弈与前景.html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