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  裕仁天皇与侵华战争  美国普利策大奖传记作品</w:t>
      </w:r>
    </w:p>
    <w:p>
      <w:r>
        <w:t>作者：（美）赫伯特·比克斯（Herbert P.Bix）著；王丽萍，孙盛萍译</w:t>
      </w:r>
    </w:p>
    <w:p>
      <w:r>
        <w:t>出版社：北京:新华出版社,2004.09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真相  裕仁天皇与侵华战争  美国普利策大奖传记作品 评论地址：https://www.jiaokey.com/book/detail/11332061.html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