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美利坚敌人  法国反美主义的来龙去脉</w:t>
      </w:r>
    </w:p>
    <w:p>
      <w:r>
        <w:rPr>
          <w:rFonts w:ascii="宋体" w:hAnsi="宋体" w:eastAsia="宋体"/>
          <w:sz w:val="24"/>
        </w:rPr>
        <w:t>（法）菲利普·罗杰（Philippe Roger）著；吴强等译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美利坚敌人  法国反美主义的来龙去脉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（法）菲利普·罗杰（Philippe Roger）著；吴强等译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本书出售、求购地址：https://www.jiaokey.com/book/detail/11332060.html</w:t>
      </w:r>
    </w:p>
    <w:p>
      <w:r>
        <w:t>更多相关图书推荐：https://www.jiaokey.com</w:t>
      </w:r>
    </w:p>
    <w:p>
      <w:r>
        <w:t>（法）菲利普·罗杰（Philippe Roger）著；吴强等译 其他作品：https://www.jiaokey.com/tag/（法）菲利普·罗杰（Philippe Roger）著；吴强等译.html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关键词搜索：https://www.jiaokey.com/tag/美利坚敌人  法国反美主义的来龙去脉.html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