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书名：“9.11”委员会报告  美国遭受恐怖袭击国家委员会最终报告</w:t>
      </w:r>
    </w:p>
    <w:p>
      <w:r>
        <w:t>作者：美国“9.11”独立调查委员会报告；赵秉志译</w:t>
      </w:r>
    </w:p>
    <w:p>
      <w:r>
        <w:t>出版社：北京：中国人民公安大学出版社</w:t>
      </w:r>
    </w:p>
    <w:p>
      <w:r>
        <w:t>出版日期：2004.09</w:t>
      </w:r>
    </w:p>
    <w:p>
      <w:r>
        <w:t>总页数：692</w:t>
      </w:r>
    </w:p>
    <w:p>
      <w:r>
        <w:t>更多请访问教客网: www.jiaokey.com</w:t>
      </w:r>
    </w:p>
    <w:p>
      <w:r>
        <w:t>“9.11”委员会报告  美国遭受恐怖袭击国家委员会最终报告 评论地址：https://www.jiaokey.com/book/detail/11332049.html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