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书名：部落联盟与酋邦  民主·专制·国家：起源问题比较研究</w:t>
      </w:r>
    </w:p>
    <w:p>
      <w:r>
        <w:t>作者：易建平著</w:t>
      </w:r>
    </w:p>
    <w:p>
      <w:r>
        <w:t>出版社：</w:t>
      </w:r>
    </w:p>
    <w:p>
      <w:r>
        <w:t>出版日期：2004.11</w:t>
      </w:r>
    </w:p>
    <w:p>
      <w:r>
        <w:t>总页数：650</w:t>
      </w:r>
    </w:p>
    <w:p>
      <w:r>
        <w:t>更多请访问教客网: www.jiaokey.com</w:t>
      </w:r>
    </w:p>
    <w:p>
      <w:r>
        <w:t>部落联盟与酋邦  民主·专制·国家：起源问题比较研究 评论地址：https://www.jiaokey.com/book/detail/11332047.html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