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科学-没有止境的前沿  关于战后科学研究计划提交给总统的报告</w:t>
      </w:r>
    </w:p>
    <w:p>
      <w:r>
        <w:rPr>
          <w:rFonts w:ascii="宋体" w:hAnsi="宋体" w:eastAsia="宋体"/>
          <w:sz w:val="24"/>
        </w:rPr>
        <w:t>（美）V.布什（Vannevar Bush）等著；范岱年，解道华等译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科学-没有止境的前沿  关于战后科学研究计划提交给总统的报告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（美）V.布什（Vannevar Bush）等著；范岱年，解道华等译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本书出售、求购地址：https://www.jiaokey.com/book/detail/11332042.html</w:t>
      </w:r>
    </w:p>
    <w:p>
      <w:r>
        <w:t>更多相关图书推荐：https://www.jiaokey.com</w:t>
      </w:r>
    </w:p>
    <w:p>
      <w:r>
        <w:t>（美）V.布什（Vannevar Bush）等著；范岱年，解道华等译 其他作品：https://www.jiaokey.com/tag/（美）V.布什（Vannevar Bush）等著；范岱年，解道华等译.html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关键词搜索：https://www.jiaokey.com/tag/科学-没有止境的前沿  关于战后科学研究计划提交给总统的报告.html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