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绿色尺度</w:t>
      </w:r>
    </w:p>
    <w:p>
      <w:r>
        <w:rPr>
          <w:rFonts w:ascii="宋体" w:hAnsi="宋体" w:eastAsia="宋体"/>
          <w:sz w:val="24"/>
        </w:rPr>
        <w:t>（英）克利夫·芒福汀（J.C.Moughtin）等著；陈贞，高文艳译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（英）克利夫·芒福汀（J.C.Moughtin）等著；陈贞，高文艳译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本书出售、求购地址：https://www.jiaokey.com/book/detail/11331983.html</w:t>
      </w:r>
    </w:p>
    <w:p>
      <w:r>
        <w:t>更多相关图书推荐：https://www.jiaokey.com</w:t>
      </w:r>
    </w:p>
    <w:p>
      <w:r>
        <w:t>（英）克利夫·芒福汀（J.C.Moughtin）等著；陈贞，高文艳译 其他作品：https://www.jiaokey.com/tag/（英）克利夫·芒福汀（J.C.Moughtin）等著；陈贞，高文艳译.html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