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智能建筑工程质量验收规范培训教材与标准表格</w:t>
      </w:r>
    </w:p>
    <w:p>
      <w:r>
        <w:rPr>
          <w:rFonts w:ascii="宋体" w:hAnsi="宋体" w:eastAsia="宋体"/>
          <w:sz w:val="24"/>
        </w:rPr>
        <w:t>张青虎，孙述璞主编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智能建筑工程质量验收规范培训教材与标准表格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张青虎，孙述璞主编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本书出售、求购地址：https://www.jiaokey.com/book/detail/11331964.html</w:t>
      </w:r>
    </w:p>
    <w:p>
      <w:r>
        <w:t>更多相关图书推荐：https://www.jiaokey.com</w:t>
      </w:r>
    </w:p>
    <w:p>
      <w:r>
        <w:t>张青虎，孙述璞主编 其他作品：https://www.jiaokey.com/tag/张青虎，孙述璞主编.html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关键词搜索：https://www.jiaokey.com/tag/智能建筑工程质量验收规范培训教材与标准表格.html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