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欧洲数据库ESA系统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欧洲数据库ESA系统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本书出售、求购地址：https://www.jiaokey.com/book/detail/11331927.html</w:t>
      </w:r>
    </w:p>
    <w:p>
      <w:r>
        <w:t>更多相关图书推荐：https://www.jiaokey.com</w:t>
      </w:r>
    </w:p>
    <w:p>
      <w:r>
        <w:t>水利电力部科学技术情报研究所 出版图书：https://www.jiaokey.com/tag/水利电力部科学技术情报研究所.html</w:t>
      </w:r>
    </w:p>
    <w:p>
      <w:r>
        <w:t>关键词搜索：https://www.jiaokey.com/tag/欧洲数据库ESA系统.html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