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动力系统传输电能新方法</w:t>
      </w:r>
    </w:p>
    <w:p>
      <w:r>
        <w:rPr>
          <w:rFonts w:ascii="宋体" w:hAnsi="宋体" w:eastAsia="宋体"/>
          <w:sz w:val="24"/>
        </w:rPr>
        <w:t>（苏）阿历克山德罗夫（Александров，Г.Н.）著；陈维贤译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动力系统传输电能新方法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（苏）阿历克山德罗夫（Александров，Г.Н.）著；陈维贤译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本书出售、求购地址：https://www.jiaokey.com/book/detail/11331915.html</w:t>
      </w:r>
    </w:p>
    <w:p>
      <w:r>
        <w:t>更多相关图书推荐：https://www.jiaokey.com</w:t>
      </w:r>
    </w:p>
    <w:p>
      <w:r>
        <w:t>（苏）阿历克山德罗夫（Александров，Г.Н.）著；陈维贤译 其他作品：https://www.jiaokey.com/tag/（苏）阿历克山德罗夫（Александров，Г.Н.）著；陈维贤译.html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关键词搜索：https://www.jiaokey.com/tag/动力系统传输电能新方法.html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