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书名：锅炉压力容器无损检测培训辅助教材</w:t>
      </w:r>
    </w:p>
    <w:p>
      <w:r>
        <w:t>作者：林志宏，石瑛编</w:t>
      </w:r>
    </w:p>
    <w:p>
      <w:r>
        <w:t>出版社：</w:t>
      </w:r>
    </w:p>
    <w:p>
      <w:r>
        <w:t>出版日期：1984.09</w:t>
      </w:r>
    </w:p>
    <w:p>
      <w:r>
        <w:t>总页数：95</w:t>
      </w:r>
    </w:p>
    <w:p>
      <w:r>
        <w:t>更多请访问教客网: www.jiaokey.com</w:t>
      </w:r>
    </w:p>
    <w:p>
      <w:r>
        <w:t>锅炉压力容器无损检测培训辅助教材 评论地址：https://www.jiaokey.com/book/detail/11331913.html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