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书名：国外专利资料专辑  无溶剂电绝缘漆</w:t>
      </w:r>
    </w:p>
    <w:p>
      <w:r>
        <w:t>作者：中国科学技术情报研究所</w:t>
      </w:r>
    </w:p>
    <w:p>
      <w:r>
        <w:t>出版社：北京:科学技术文献出版社,1977.09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国外专利资料专辑  无溶剂电绝缘漆 评论地址：https://www.jiaokey.com/book/detail/11331891.html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