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书名：制浆造纸试验方法  碱法及硫酸盐法</w:t>
      </w:r>
    </w:p>
    <w:p>
      <w:r>
        <w:t>作者：四川省轻工业局造纸研究所汇编</w:t>
      </w:r>
    </w:p>
    <w:p>
      <w:r>
        <w:t>出版社：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制浆造纸试验方法  碱法及硫酸盐法 评论地址：https://www.jiaokey.com/book/detail/11331889.html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