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书名：图书馆建筑设计</w:t>
      </w:r>
    </w:p>
    <w:p>
      <w:r>
        <w:t>作者：（日本）近畿工高建筑联盟编；苏贵安译</w:t>
      </w:r>
    </w:p>
    <w:p>
      <w:r>
        <w:t>出版社：辽宁省图馆学会</w:t>
      </w:r>
    </w:p>
    <w:p>
      <w:r>
        <w:t>出版日期：1982.12</w:t>
      </w:r>
    </w:p>
    <w:p>
      <w:r>
        <w:t>总页数：59</w:t>
      </w:r>
    </w:p>
    <w:p>
      <w:r>
        <w:t>更多请访问教客网: www.jiaokey.com</w:t>
      </w:r>
    </w:p>
    <w:p>
      <w:r>
        <w:t>图书馆建筑设计 评论地址：https://www.jiaokey.com/book/detail/11331872.html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