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书名：杆塔世界 10-500kV电力线路杆塔</w:t>
      </w:r>
    </w:p>
    <w:p>
      <w:r>
        <w:t>作者：胡定超主编；四川省电力工业局、电机工程学会编著</w:t>
      </w:r>
    </w:p>
    <w:p>
      <w:r>
        <w:t>出版社：成都：四川科学技术出版社</w:t>
      </w:r>
    </w:p>
    <w:p>
      <w:r>
        <w:t>出版日期：1995.05</w:t>
      </w:r>
    </w:p>
    <w:p>
      <w:r>
        <w:t>总页数：137</w:t>
      </w:r>
    </w:p>
    <w:p>
      <w:r>
        <w:t>更多请访问教客网: www.jiaokey.com</w:t>
      </w:r>
    </w:p>
    <w:p>
      <w:r>
        <w:t>杆塔世界 10-500kV电力线路杆塔 评论地址：https://www.jiaokey.com/book/detail/11331826.html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