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书名：含受控源网络的分析</w:t>
      </w:r>
    </w:p>
    <w:p>
      <w:r>
        <w:t>作者：胡焕章，郑天柱编著</w:t>
      </w:r>
    </w:p>
    <w:p>
      <w:r>
        <w:t>出版社：武汉电工理论学会编辑出版社委员会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含受控源网络的分析 评论地址：https://www.jiaokey.com/book/detail/11331799.html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