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书名：国产低压凝汽式汽轮机半液压式调速系统的检修和调整</w:t>
      </w:r>
    </w:p>
    <w:p>
      <w:r>
        <w:t>作者：田鹤年编</w:t>
      </w:r>
    </w:p>
    <w:p>
      <w:r>
        <w:t>出版社：北京：中国工业出版社</w:t>
      </w:r>
    </w:p>
    <w:p>
      <w:r>
        <w:t>出版日期：1966.04</w:t>
      </w:r>
    </w:p>
    <w:p>
      <w:r>
        <w:t>总页数：66</w:t>
      </w:r>
    </w:p>
    <w:p>
      <w:r>
        <w:t>更多请访问教客网: www.jiaokey.com</w:t>
      </w:r>
    </w:p>
    <w:p>
      <w:r>
        <w:t>国产低压凝汽式汽轮机半液压式调速系统的检修和调整 评论地址：https://www.jiaokey.com/book/detail/11331745.html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