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书名：输配电专业安装检修工艺学及生产实习指导书</w:t>
      </w:r>
    </w:p>
    <w:p>
      <w:r>
        <w:t>作者：东北电业管理局实习教材编写组编</w:t>
      </w:r>
    </w:p>
    <w:p>
      <w:r>
        <w:t>出版社：</w:t>
      </w:r>
    </w:p>
    <w:p>
      <w:r>
        <w:t>出版日期：1992.09</w:t>
      </w:r>
    </w:p>
    <w:p>
      <w:r>
        <w:t>总页数：387</w:t>
      </w:r>
    </w:p>
    <w:p>
      <w:r>
        <w:t>更多请访问教客网: www.jiaokey.com</w:t>
      </w:r>
    </w:p>
    <w:p>
      <w:r>
        <w:t>输配电专业安装检修工艺学及生产实习指导书 评论地址：https://www.jiaokey.com/book/detail/11331732.html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