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书名：高压电气开关装置的检修技术</w:t>
      </w:r>
    </w:p>
    <w:p>
      <w:r>
        <w:t>作者：郑魁举等编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总页数：426</w:t>
      </w:r>
    </w:p>
    <w:p>
      <w:r>
        <w:t>更多请访问教客网: www.jiaokey.com</w:t>
      </w:r>
    </w:p>
    <w:p>
      <w:r>
        <w:t>高压电气开关装置的检修技术 评论地址：https://www.jiaokey.com/book/detail/11331728.html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