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书名：高频电流在输电线路保护中的应用</w:t>
      </w:r>
    </w:p>
    <w:p>
      <w:r>
        <w:t>作者：（苏联）格·夫·米库茨基著；黄家裕，沈赞埙，朱物华译</w:t>
      </w:r>
    </w:p>
    <w:p>
      <w:r>
        <w:t>出版社：北京：燃料工业出版社</w:t>
      </w:r>
    </w:p>
    <w:p>
      <w:r>
        <w:t>出版日期：1954.12</w:t>
      </w:r>
    </w:p>
    <w:p>
      <w:r>
        <w:t>总页数：84</w:t>
      </w:r>
    </w:p>
    <w:p>
      <w:r>
        <w:t>更多请访问教客网: www.jiaokey.com</w:t>
      </w:r>
    </w:p>
    <w:p>
      <w:r>
        <w:t>高频电流在输电线路保护中的应用 评论地址：https://www.jiaokey.com/book/detail/11331720.html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