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英国275千伏统一高压电力系统的发展</w:t>
      </w:r>
    </w:p>
    <w:p>
      <w:r>
        <w:rPr>
          <w:rFonts w:ascii="宋体" w:hAnsi="宋体" w:eastAsia="宋体"/>
          <w:sz w:val="24"/>
        </w:rPr>
        <w:t>（英）赛依尔斯等著；吴咏诗，贺家李译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英国275千伏统一高压电力系统的发展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（英）赛依尔斯等著；吴咏诗，贺家李译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本书出售、求购地址：https://www.jiaokey.com/book/detail/11331719.html</w:t>
      </w:r>
    </w:p>
    <w:p>
      <w:r>
        <w:t>更多相关图书推荐：https://www.jiaokey.com</w:t>
      </w:r>
    </w:p>
    <w:p>
      <w:r>
        <w:t>（英）赛依尔斯等著；吴咏诗，贺家李译 其他作品：https://www.jiaokey.com/tag/（英）赛依尔斯等著；吴咏诗，贺家李译.html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关键词搜索：https://www.jiaokey.com/tag/英国275千伏统一高压电力系统的发展.html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