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书名：导线和电缆的接合与封端</w:t>
      </w:r>
    </w:p>
    <w:p>
      <w:r>
        <w:t>作者：（苏）卡普兰（А.А.Каплан），（苏）赫罗姆谦科（Г.Е.Фромченко）著；周怀实等译</w:t>
      </w:r>
    </w:p>
    <w:p>
      <w:r>
        <w:t>出版社：北京：电力工业出版社</w:t>
      </w:r>
    </w:p>
    <w:p>
      <w:r>
        <w:t>出版日期：1956.01</w:t>
      </w:r>
    </w:p>
    <w:p>
      <w:r>
        <w:t>总页数：144</w:t>
      </w:r>
    </w:p>
    <w:p>
      <w:r>
        <w:t>更多请访问教客网: www.jiaokey.com</w:t>
      </w:r>
    </w:p>
    <w:p>
      <w:r>
        <w:t>导线和电缆的接合与封端 评论地址：https://www.jiaokey.com/book/detail/11331715.html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