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蒙古人民共和国植被的基本特点</w:t>
      </w:r>
    </w:p>
    <w:p>
      <w:r>
        <w:rPr>
          <w:rFonts w:ascii="宋体" w:hAnsi="宋体" w:eastAsia="宋体"/>
          <w:sz w:val="24"/>
        </w:rPr>
        <w:t>（苏）尤纳托夫（А.А.）著；李继侗译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蒙古人民共和国植被的基本特点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（苏）尤纳托夫（А.А.）著；李继侗译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本书出售、求购地址：https://www.jiaokey.com/book/detail/11331665.html</w:t>
      </w:r>
    </w:p>
    <w:p>
      <w:r>
        <w:t>更多相关图书推荐：https://www.jiaokey.com</w:t>
      </w:r>
    </w:p>
    <w:p>
      <w:r>
        <w:t>（苏）尤纳托夫（А.А.）著；李继侗译 其他作品：https://www.jiaokey.com/tag/（苏）尤纳托夫（А.А.）著；李继侗译.html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关键词搜索：https://www.jiaokey.com/tag/蒙古人民共和国植被的基本特点.html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