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禾本科植物结实器官的形成阶段  第1卷</w:t>
      </w:r>
    </w:p>
    <w:p>
      <w:r>
        <w:rPr>
          <w:rFonts w:ascii="宋体" w:hAnsi="宋体" w:eastAsia="宋体"/>
          <w:sz w:val="24"/>
        </w:rPr>
        <w:t>（苏）库别尔曼（Х.М.Куперман）等著；蔡可译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禾本科植物结实器官的形成阶段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（苏）库别尔曼（Х.М.Куперман）等著；蔡可译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本书出售、求购地址：https://www.jiaokey.com/book/detail/11331639.html</w:t>
      </w:r>
    </w:p>
    <w:p>
      <w:r>
        <w:t>更多相关图书推荐：https://www.jiaokey.com</w:t>
      </w:r>
    </w:p>
    <w:p>
      <w:r>
        <w:t>（苏）库别尔曼（Х.М.Куперман）等著；蔡可译 其他作品：https://www.jiaokey.com/tag/（苏）库别尔曼（Х.М.Куперман）等著；蔡可译.html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关键词搜索：https://www.jiaokey.com/tag/禾本科植物结实器官的形成阶段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