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华南植胶区防护林气象效能的试验考察报告  1954-1957</w:t>
      </w:r>
    </w:p>
    <w:p>
      <w:r>
        <w:rPr>
          <w:rFonts w:ascii="宋体" w:hAnsi="宋体" w:eastAsia="宋体"/>
          <w:sz w:val="24"/>
        </w:rPr>
        <w:t>江爱良著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华南植胶区防护林气象效能的试验考察报告  1954-1957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江爱良著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本书出售、求购地址：https://www.jiaokey.com/book/detail/11331602.html</w:t>
      </w:r>
    </w:p>
    <w:p>
      <w:r>
        <w:t>更多相关图书推荐：https://www.jiaokey.com</w:t>
      </w:r>
    </w:p>
    <w:p>
      <w:r>
        <w:t>江爱良著 其他作品：https://www.jiaokey.com/tag/江爱良著.html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关键词搜索：https://www.jiaokey.com/tag/华南植胶区防护林气象效能的试验考察报告  1954-1957.html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