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森林学</w:t>
      </w:r>
    </w:p>
    <w:p>
      <w:r>
        <w:rPr>
          <w:rFonts w:ascii="宋体" w:hAnsi="宋体" w:eastAsia="宋体"/>
          <w:sz w:val="24"/>
        </w:rPr>
        <w:t>Г.Р.爱金格著；郁晓民，李伯洲，郭孝仪等译；邵均，杨衔晋，王战，李景文，白云庆等校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森林学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Г.Р.爱金格著；郁晓民，李伯洲，郭孝仪等译；邵均，杨衔晋，王战，李景文，白云庆等校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本书出售、求购地址：https://www.jiaokey.com/book/detail/11331598.html</w:t>
      </w:r>
    </w:p>
    <w:p>
      <w:r>
        <w:t>更多相关图书推荐：https://www.jiaokey.com</w:t>
      </w:r>
    </w:p>
    <w:p>
      <w:r>
        <w:t>Г.Р.爱金格著；郁晓民，李伯洲，郭孝仪等译；邵均，杨衔晋，王战，李景文，白云庆等校 其他作品：https://www.jiaokey.com/tag/Г.Р.爱金格著；郁晓民，李伯洲，郭孝仪等译；邵均，杨衔晋，王战，李景文，白云庆等校.html</w:t>
      </w:r>
    </w:p>
    <w:p>
      <w:r>
        <w:t>上海：中华书局 出版图书：https://www.jiaokey.com/tag/上海：中华书局.html</w:t>
      </w:r>
    </w:p>
    <w:p>
      <w:r>
        <w:t>关键词搜索：https://www.jiaokey.com/tag/中央人民政府高等教育部推荐高等学校教材试用本  森林学.html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