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营造农田防护林的经验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营造农田防护林的经验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本书出售、求购地址：https://www.jiaokey.com/book/detail/11331567.html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关键词搜索：https://www.jiaokey.com/tag/营造农田防护林的经验.html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