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书名：苏联拖拉机构造图册  发动机</w:t>
      </w:r>
    </w:p>
    <w:p>
      <w:r>
        <w:t>作者：（苏）克利斯季（М.К.Кристи），（苏）马拉霍夫斯基（В.ЭМалаховский）著；孙祖培译</w:t>
      </w:r>
    </w:p>
    <w:p>
      <w:r>
        <w:t>出版社：北京：机械工业出版社</w:t>
      </w:r>
    </w:p>
    <w:p>
      <w:r>
        <w:t>出版日期：1956.12</w:t>
      </w:r>
    </w:p>
    <w:p>
      <w:r>
        <w:t>总页数：80</w:t>
      </w:r>
    </w:p>
    <w:p>
      <w:r>
        <w:t>更多请访问教客网: www.jiaokey.com</w:t>
      </w:r>
    </w:p>
    <w:p>
      <w:r>
        <w:t>苏联拖拉机构造图册  发动机 评论地址：https://www.jiaokey.com/book/detail/11331553.html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