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克斯-07拖拉机修理资料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克斯-07拖拉机修理资料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本书出售、求购地址：https://www.jiaokey.com/book/detail/11331532.html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关键词搜索：https://www.jiaokey.com/tag/克斯-07拖拉机修理资料.html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