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书名：苏联欧洲栓皮栎的栽培经验</w:t>
      </w:r>
    </w:p>
    <w:p>
      <w:r>
        <w:t>作者：考兹洛夫著</w:t>
      </w:r>
    </w:p>
    <w:p>
      <w:r>
        <w:t>出版社：北京：中国林业出版社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苏联欧洲栓皮栎的栽培经验 评论地址：https://www.jiaokey.com/book/detail/11331488.html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