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书名：乌克兰的林型分类</w:t>
      </w:r>
    </w:p>
    <w:p>
      <w:r>
        <w:t>作者：（苏）拉夫利宁科（Д.Д.Лавриненко）著；冯宗炜，黄维淦译</w:t>
      </w:r>
    </w:p>
    <w:p>
      <w:r>
        <w:t>出版社：北京：中国林业出版社</w:t>
      </w:r>
    </w:p>
    <w:p>
      <w:r>
        <w:t>出版日期：1958.01</w:t>
      </w:r>
    </w:p>
    <w:p>
      <w:r>
        <w:t>总页数：117</w:t>
      </w:r>
    </w:p>
    <w:p>
      <w:r>
        <w:t>更多请访问教客网: www.jiaokey.com</w:t>
      </w:r>
    </w:p>
    <w:p>
      <w:r>
        <w:t>乌克兰的林型分类 评论地址：https://www.jiaokey.com/book/detail/11331456.html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