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仔猪培育</w:t>
      </w:r>
    </w:p>
    <w:p>
      <w:r>
        <w:rPr>
          <w:rFonts w:ascii="宋体" w:hAnsi="宋体" w:eastAsia="宋体"/>
          <w:sz w:val="24"/>
        </w:rPr>
        <w:t>（苏）克瓦尼茨基，А.В.著；齐显章译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（苏）克瓦尼茨基，А.В.著；齐显章译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本书出售、求购地址：https://www.jiaokey.com/book/detail/11331451.html</w:t>
      </w:r>
    </w:p>
    <w:p>
      <w:r>
        <w:t>更多相关图书推荐：https://www.jiaokey.com</w:t>
      </w:r>
    </w:p>
    <w:p>
      <w:r>
        <w:t>（苏）克瓦尼茨基，А.В.著；齐显章译 其他作品：https://www.jiaokey.com/tag/（苏）克瓦尼茨基，А.В.著；齐显章译.html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关键词搜索：https://www.jiaokey.com/tag/仔猪培育.html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