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书名：养乳牛</w:t>
      </w:r>
    </w:p>
    <w:p>
      <w:r>
        <w:t>作者：上海市农业局办公室编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养乳牛 评论地址：https://www.jiaokey.com/book/detail/11331415.html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