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书名：苏联农业部制定  苏联森林拨交规程</w:t>
      </w:r>
    </w:p>
    <w:p>
      <w:r>
        <w:t>作者:李贵龄，李式樵译</w:t>
      </w:r>
    </w:p>
    <w:p>
      <w:r>
        <w:t>出版社:北京：中国林业出版社</w:t>
      </w:r>
    </w:p>
    <w:p>
      <w:r>
        <w:t>出版日期：1957.01</w:t>
      </w:r>
    </w:p>
    <w:p>
      <w:r>
        <w:t>总页数：18</w:t>
      </w:r>
    </w:p>
    <w:p>
      <w:r>
        <w:t>更多请访问教客网:www.jiaokey.com</w:t>
      </w:r>
    </w:p>
    <w:p>
      <w:r>
        <w:t>苏联农业部制定  苏联森林拨交规程评论地址：https://www.jiaokey.com/book/detail/11331392.html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