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书名：浙江奉化石门毛竹丰产林</w:t>
      </w:r>
    </w:p>
    <w:p>
      <w:r>
        <w:t>作者：南京林学院森林学教研组编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浙江奉化石门毛竹丰产林 评论地址：https://www.jiaokey.com/book/detail/11331373.html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