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苏联荒漠及其开垦  2  西哈萨克斯坦砂质半荒漠植物栽培驯化方法</w:t>
      </w:r>
    </w:p>
    <w:p>
      <w:r>
        <w:rPr>
          <w:rFonts w:ascii="宋体" w:hAnsi="宋体" w:eastAsia="宋体"/>
          <w:sz w:val="24"/>
        </w:rPr>
        <w:t>（苏）马留金（Е.А.Малютин）著；石曾华译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苏联荒漠及其开垦  2  西哈萨克斯坦砂质半荒漠植物栽培驯化方法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（苏）马留金（Е.А.Малютин）著；石曾华译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本书出售、求购地址：https://www.jiaokey.com/book/detail/11331350.html</w:t>
      </w:r>
    </w:p>
    <w:p>
      <w:r>
        <w:t>更多相关图书推荐：https://www.jiaokey.com</w:t>
      </w:r>
    </w:p>
    <w:p>
      <w:r>
        <w:t>（苏）马留金（Е.А.Малютин）著；石曾华译 其他作品：https://www.jiaokey.com/tag/（苏）马留金（Е.А.Малютин）著；石曾华译.html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关键词搜索：https://www.jiaokey.com/tag/苏联荒漠及其开垦  2  西哈萨克斯坦砂质半荒漠植物栽培驯化方法.html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