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书名：李森科院士的阶段发育理论</w:t>
      </w:r>
    </w:p>
    <w:p>
      <w:r>
        <w:t>作者：（苏联）Л.К.波里舒克著；季藩，王茉娟译</w:t>
      </w:r>
    </w:p>
    <w:p>
      <w:r>
        <w:t>出版社：北京：科学出版社</w:t>
      </w:r>
    </w:p>
    <w:p>
      <w:r>
        <w:t>出版日期：1955</w:t>
      </w:r>
    </w:p>
    <w:p>
      <w:r>
        <w:t>总页数：33</w:t>
      </w:r>
    </w:p>
    <w:p>
      <w:r>
        <w:t>更多请访问教客网: www.jiaokey.com</w:t>
      </w:r>
    </w:p>
    <w:p>
      <w:r>
        <w:t>李森科院士的阶段发育理论 评论地址：https://www.jiaokey.com/book/detail/11331318.html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