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小麦丰产技术参考资料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本书出售、求购地址：https://www.jiaokey.com/book/detail/11331299.html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关键词搜索：https://www.jiaokey.com/tag/小麦丰产技术参考资料.html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