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小麦的栽培及其生物学特性</w:t>
      </w:r>
    </w:p>
    <w:p>
      <w:r>
        <w:rPr>
          <w:rFonts w:ascii="宋体" w:hAnsi="宋体" w:eastAsia="宋体"/>
          <w:sz w:val="24"/>
        </w:rPr>
        <w:t>（苏）巴隆尔斯卡娅（М.А.Бассарская）等著；唐锡华等译；“苏联农业科学”杂志编辑委员会编辑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小麦的栽培及其生物学特性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（苏）巴隆尔斯卡娅（М.А.Бассарская）等著；唐锡华等译；“苏联农业科学”杂志编辑委员会编辑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本书出售、求购地址：https://www.jiaokey.com/book/detail/11331292.html</w:t>
      </w:r>
    </w:p>
    <w:p>
      <w:r>
        <w:t>更多相关图书推荐：https://www.jiaokey.com</w:t>
      </w:r>
    </w:p>
    <w:p>
      <w:r>
        <w:t>（苏）巴隆尔斯卡娅（М.А.Бассарская）等著；唐锡华等译；“苏联农业科学”杂志编辑委员会编辑 其他作品：https://www.jiaokey.com/tag/（苏）巴隆尔斯卡娅（М.А.Бассарская）等著；唐锡华等译；“苏联农业科学”杂志编辑委员会编辑.html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关键词搜索：https://www.jiaokey.com/tag/小麦的栽培及其生物学特性.html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